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Драчёвой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24032502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3039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</w:t>
      </w:r>
      <w:r>
        <w:rPr>
          <w:rFonts w:ascii="Times New Roman" w:eastAsia="Times New Roman" w:hAnsi="Times New Roman" w:cs="Times New Roman"/>
          <w:b/>
          <w:bCs/>
        </w:rPr>
        <w:t>рачёву</w:t>
      </w:r>
      <w:r>
        <w:rPr>
          <w:rFonts w:ascii="Times New Roman" w:eastAsia="Times New Roman" w:hAnsi="Times New Roman" w:cs="Times New Roman"/>
          <w:b/>
          <w:bCs/>
        </w:rPr>
        <w:t xml:space="preserve"> Татьяну Сергеевну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0412365400285008252420149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